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401d8" w14:textId="7640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25 декабря 2018 года № 258 "О бюджетах села, поселка, сельских округов Аулиекольского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4 ноября 2019 года № 346. Зарегистрировано Департаментом юстиции Костанайской области 6 ноября 2019 года № 8742.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села, поселка, сельских округов Аулиекольского района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000000"/>
          <w:sz w:val="28"/>
        </w:rPr>
        <w:t>,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№ 8202)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Аулиеколь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417 675,7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52 394,0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 поступлениям трансфертов – 365 013,7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421 044,0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- 3 368,3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3 368,3 тысячи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Аулиеколь на 2019 год предусмотрено поступление целевых текущих трансфертов из районного бюджета на: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устройство тротуарной дорожки до средней школы имени Шокана Уалиханова;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обустройство центрального парка;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обустройство Аллеи государственных служащих;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установку уличных камер видеонаблюдения;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разработку смет по ремонту дорог.";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Кушмурун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145 819,0 тысяч тенге, в том числе по: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22 297,0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430,0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–123 092,0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152 252,4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- 6 433,4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6 433,4 тысячи тенге.";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3-4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"3-4. Учесть, что в бюджете поселка Кушмурун на 2019 год предусмотрено поступление целевого текущего трансферта из районного бюджета на восстановление ограждений.";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Аулиеколь Аулиекольского района на 2019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Кушмурун Аулиекольского района на 2019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5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Диевского сельского округа Аулиекольского района на 2019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258</w:t>
            </w:r>
          </w:p>
        </w:tc>
      </w:tr>
    </w:tbl>
    <w:bookmarkStart w:name="z5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Новонежинского сельского округа Аулиекольского района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