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1c07" w14:textId="d981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Аулиекольского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31 декабря 2019 года № 361. Зарегистрировано Департаментом юстиции Костанайской области 5 января 2020 года № 8866.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Аулиекольского района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8 554 647,1 тысяча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1 111 088,0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27 107,0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15 904,0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7 400 548,1 тысяча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8 616 506,5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252 063,9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306 174,9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54 111,0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51 286,3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- 365 209,6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365 209,6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предусмотрен объем субвенций, передаваемых из областного бюджета на 2020 год в сумме 3 671 629,0 тысяч тенге.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в бюджеты сел, поселка, сельских округов: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в бюджеты сел, поселка, сельских округов на 2020 год в сумме 629 997,0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Аулиеколь – 199 383,0 тысячи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Коктал – 13 600,0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Первомайское – 10 692,0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Тимофеевка – 16 535,0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Кушмурун – 152 119,0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Аманкарагайский сельский округ – 84 108,0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Диевский сельский округ – 21 759,0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Казанбасский сельский округ – 25 176,0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Москалевский сельский округ – 15 143,0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Новонежинский сельский округ – 43 573,0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Новоселовский сельский округ – 16 347,0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Сулукольский сельский округ – 16 210,0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Черниговский сельский округ – 15 352,0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в бюджеты сел, поселка, сельских округов на 2021 год в сумме 562 425,0 тысяч тенге,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Аулиеколь – 175 768,0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Коктал – 13 896,0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Первомайское – 9 854,0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Тимофеевка – 14 581,0 тысяча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Кушмурун – 135 288,0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Аманкарагайский сельский округ – 67 162,0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Диевский сельский округ – 17 258,0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Казанбасский сельский округ – 24 796,0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Москалевский сельский округ – 14 247,0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Новонежинский сельский округ – 43 503,0 тысячи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Новоселовский сельский округ – 15 203,0 тысячи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Сулукольский сельский округ – 15 170,0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Черниговский сельский округ – 15 699,0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в бюджеты сел, поселка, сельских округов на 2022 год в сумме 567 885,0 тысяч тенге, в том числе: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Аулиеколь – 177 945,0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Коктал – 14 011,0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Первомайское – 10 068,0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Тимофеевка – 14 841,0 тысяча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Кушмурун – 135 862,0 тысячи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Аманкарагайский сельский округ – 67 273,0 тысячи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Диевский сельский округ – 17 454,0 тысячи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Казанбасский сельский округ – 25 279,0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Москалевский сельский округ – 14 541,0 тысяча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Новонежинский сельский округ – 43 705,0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Новоселовский сельский округ – 15 479,0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Сулукольский сельский округ – 15 598,0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Черниговский сельский округ – 15 829,0 тысяч тенге.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Аулиекольского района на 2020 год в сумме 11 300,0 тысяч тенге.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программ, не подлежащих секвестру в процессе исполнения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шестнадцатой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</w:t>
            </w:r>
          </w:p>
        </w:tc>
      </w:tr>
    </w:tbl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2020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7400548,1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4258017,7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- 365209,6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365209,6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</w:t>
            </w:r>
          </w:p>
        </w:tc>
      </w:tr>
    </w:tbl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2021 год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Аулиекольского района Костанайской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5598400,2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-54111,0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</w:t>
            </w:r>
          </w:p>
        </w:tc>
      </w:tr>
    </w:tbl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2022 год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Аулиекольского района Костанайской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-54111,0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</w:t>
            </w:r>
          </w:p>
        </w:tc>
      </w:tr>
    </w:tbl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2020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