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d9924" w14:textId="61d99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села для участия в сходе местного сообщества села Глебовка Денисовского района Костанайской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Денисовского района Костанайской области от 31 октября 2019 года № 75. Зарегистрировано Департаментом юстиции Костанайской области 3 декабря 2019 года № 8803. Утратило силу решением маслихата Денисовского района Костанайской области от 9 июня 2022 года № 44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Денисовского района Костанайской области от 09.06.2022 </w:t>
      </w:r>
      <w:r>
        <w:rPr>
          <w:rFonts w:ascii="Times New Roman"/>
          <w:b w:val="false"/>
          <w:i w:val="false"/>
          <w:color w:val="ff0000"/>
          <w:sz w:val="28"/>
        </w:rPr>
        <w:t>№ 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постановлением Правительства Республики Казахстан от 18 октября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проведения раздельных сходов местного сообщества" Денисовский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села Глебовка Денисовского района Костанайской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села для участия в сходе местного сообщества села Глебовка Денисовского района Костанайской области,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утратившими силу некоторые решения Денисовского районного маслихата,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Амантаева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Денисовского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Мурзабаев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75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села Глебовка Денисовского района Костанайской области</w:t>
      </w:r>
    </w:p>
    <w:bookmarkEnd w:id="5"/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села Глебовка Денисовского района Костанайской области (далее - село Глебовка) разработаны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постановлением Правительства Республики Казахстан от 18 октября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села Глебовка.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села (далее - раздельный сход) на территории села Глебовка созывается и проводится с целью избрания представителей для участия в сходе местного сообщества.</w:t>
      </w:r>
    </w:p>
    <w:bookmarkEnd w:id="8"/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села Глебовка.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раздельного схода допускается при наличии положительного решения акима Денисовского района на проведение схода местного сообщества.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села Глебовка организуется акимом села Глебовка.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села Глебовка, имеющих право в нем участвовать.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села Глебовка или уполномоченным им лицом.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является аким села Глебовка или уполномоченное им лицо.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села Глебовка для участия в сходе местного сообщества выдвигаются участниками раздельного схода в соответствии с количественным составом, утвержденным Денисовским районным маслихатом.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села Глебовка для участия в сходе местного сообщества определяется на основе принципа равного представительства.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способом,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села Глебовка.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75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села для участия в сходе местного сообщества села Глебовка Денисовского района Костанайской области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села Глебовка Денисовского района (человек)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села Глебовка Денисовского района Костанайской области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75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Денисовского районного маслихата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Решение Денисовского районного маслихата "Об утверждении Правил проведения раздельных сходов местного сообщества и количественного состава представителей жителей села для участия в сходе местного сообщества Тобольского сельского округа Денисовского района Костанайской области" от 28 февраля 2014 года </w:t>
      </w:r>
      <w:r>
        <w:rPr>
          <w:rFonts w:ascii="Times New Roman"/>
          <w:b w:val="false"/>
          <w:i w:val="false"/>
          <w:color w:val="000000"/>
          <w:sz w:val="28"/>
        </w:rPr>
        <w:t>№ 30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24 апреля 2014 года в информационно-правовой системе "Әділет", зарегистрировано в Реестре государственной регистрации нормативных правовых актов за № 4558).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Решение Денисовского районного маслихата "О внесении изменений в решение Денисовского районного маслихата от 28 февраля 2014 года № 30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Тобольского сельского округа Денисовского района Костанайской области" от 19 июня 2015 года </w:t>
      </w:r>
      <w:r>
        <w:rPr>
          <w:rFonts w:ascii="Times New Roman"/>
          <w:b w:val="false"/>
          <w:i w:val="false"/>
          <w:color w:val="000000"/>
          <w:sz w:val="28"/>
        </w:rPr>
        <w:t>№ 65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23 июля 2015 года в газете "Наше время", зарегистрировано в Реестре государственной регистрации нормативных правовых актов за № 5743).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Решение Денисовского районного маслихата "О внесении изменений в решение Денисовского районного маслихата от 28 февраля 2014 года № 30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Тобольского сельского округа Денисовского района Костанайской области" от 30 ноября 2017 года </w:t>
      </w:r>
      <w:r>
        <w:rPr>
          <w:rFonts w:ascii="Times New Roman"/>
          <w:b w:val="false"/>
          <w:i w:val="false"/>
          <w:color w:val="000000"/>
          <w:sz w:val="28"/>
        </w:rPr>
        <w:t>№ 136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8 января 2018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за № 7429).</w:t>
      </w:r>
    </w:p>
    <w:bookmarkEnd w:id="2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