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d3ef" w14:textId="e6dd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Комаровка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31 октября 2019 года № 76. Зарегистрировано Департаментом юстиции Костанайской области 3 декабря 2019 года № 8804. Утратило силу решением маслихата Денисовского района Костанайской области от 11 марта 2020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Комаровка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Комаровка Денисовского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Денисовского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Комаровка Денисовского района Костанайской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Комаровка Денисовского района Костанайской области (далее - село Комаровка)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Комаровка.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Комаровка созывается и проводится с целью избрания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Комаровка.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Комаровка организуется акимом села Комаровка.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Комаровка,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Комаровка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Комаровка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Комаровка для участия в сходе местного сообщества выдвигаются участниками раздельного схода в соответствии с количественным составом, утвержденным Денисовским районным маслихатом.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Комаровка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Комаровка.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Комаровка Денисовского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4510"/>
        <w:gridCol w:w="5904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Комаровка Денисовского района (человек)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Денисовского района Костанайской области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Денисовского районного маслихата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Денисовского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Комаровского сельского округа Денисовского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апреля 2014 года в информационно-правовой системе "Әділет", зарегистрировано в Реестре государственной регистрации нормативных правовых актов за № 4550).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Денисовского районного маслихата "О внесении изменений в решение Денисовского районного маслихата от 28 февраля 2014 года № 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Комаровского сельского округа Денисовского района Костанайской области"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июля 2015 года в газете "Наше время", зарегистрировано в Реестре государственной регистрации нормативных правовых актов за № 5735).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Денисовского районного маслихата "О внесении изменений в решение Денисовского районного маслихата от 28 февраля 2014 года № 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Комаровского сельского округа Денисовского района Костанайской области"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7428).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