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f724" w14:textId="0f1f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Покровского сельского округа Денисовского района Костанайской области от 14 марта 2019 года № 1. Зарегистрировано Департаментом юстиции Костанайской области 18 марта 2019 года № 8304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Денисовского района от 12 февраля 2019 года № 01-27/102, аким Покровского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с территории частного сектора села Досовка Покровского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Покровского сельского округа "Об установлении ограничительных мероприятий" от 27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8140).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Покровского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Денисовского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Игламова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Денисовского района"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Шерер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"Денисовская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Исмагулов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"Денисовское районное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 общественного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Департамента охраны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Байгелов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