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977c" w14:textId="f999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Покровского сельского округа Денисовского района Костанайской области от 18 декабря 2019 года № 3. Зарегистрировано Департаментом юстиции Костанайской области 24 декабря 2019 года № 8838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Денисовского района от 20 ноября 2019 года № 01-27/769 аким Покровского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Покровка Покровского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Покровского сельского округа "Об установлении ограничительных мероприятий"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8429).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Покровского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Покровского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Игламова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