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1228" w14:textId="82f1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20 мая 2019 года № 55. Зарегистрировано Департаментом юстиции Костанайской области 23 мая 2019 года № 8463.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Джангельдинского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Джангельдинского района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Джангельдинского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Джангельдинского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Джангельдинского района по социальным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родительской платы в дошкольных организациях образования Джангельдинского района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 территориальное расположение организаций дошкольного воспитания и обучения (населенный пункт)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образования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район, село Ахмета Байтұрсынұлы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сад "Балбөбек" отдела образования Жангельдинского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- 3500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район, село Торгай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сад "Балдырган" отдела образования акимата Джангельдинского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- 5250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район, село Акколь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сад "Күншуақ" отдела образования Жангельдинского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- 3300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район, село Торгай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"Средняя школа имени Н.Г. Иванова отдела образования Джангельдинского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район, село Аралбай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"Жангельдинская средняя школа отдела образования Джангельдинского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район, село Шеген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"Средняя школа имени Аманкелды отдела образования Джангельдинского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район, село Акшиганак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"Средняя школа имени Каражан Топаева отдел образования Джангельдинского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район, село Сужарган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"Средняя школа имени Канапии Кайдосова отдела образования Джангельдинского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район, село Тауыш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Каратубекская средняя школа отдела образования Джангельдинского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район, село Кокалат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"Албарбогетская средняя школа отдела образования Джангельдинского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