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0629" w14:textId="82c0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207 "О районном бюджете Джангельдинского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4 июля 2019 года № 241. Зарегистрировано Департаментом юстиции Костанайской области 5 июля 2019 года № 8574.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3964308,4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3772559,4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4068124,3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8401,0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-112216,9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112216,9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