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915a" w14:textId="7489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2018 года № 207 "О районном бюджете Джангельдинского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6 сентября 2019 года № 256. Зарегистрировано Департаментом юстиции Костанайской области 9 сентября 2019 года № 8647.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Бюджетного кодекса Республики Казахстан от 4 декабря 2008 года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Джангельдинского района на 2019–2021 годы"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Джангельдинского района на 2019–2021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4 015 916,0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189 999,0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3 824 167,0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4 119 731,9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8 401,0 тысяча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11 362,0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2 961,0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-112 216,9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112 216,9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Джангельдинского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