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d2d60" w14:textId="1fd2d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местности, повышенных на двадцать пять процентов должностных окладов и тарифных ставок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29 марта 2019 года № 284. Зарегистрировано Департаментом юстиции Костанайской области 15 апреля 2019 года № 8353. Утратило силу решением маслихата Житикаринского района Костанайской области от 8 июня 2020 года № 414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Житикаринского района Костанайской области от 08.06.2020 </w:t>
      </w:r>
      <w:r>
        <w:rPr>
          <w:rFonts w:ascii="Times New Roman"/>
          <w:b w:val="false"/>
          <w:i w:val="false"/>
          <w:color w:val="ff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Житикаринский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маслихата "Об установлении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местности, повышенных на двадцать пять процентов должностных окладов и тарифных ставок" от 28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31 мая 2016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6393).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