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93d4" w14:textId="e009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221 "Об утверждении Правил проведения раздельных сходов местного сообщества и количественного состава представителей жителей улиц, многоквартирных жилых домов для участия в сходе местного сообщества города Житикары Житикаринского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апреля 2019 года № 300. Зарегистрировано Департаментом юстиции Костанайской области 30 апреля 2019 года № 8383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улиц, многоквартирных жилых домов для участия в сходе местного сообщества города Житикары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2014 года в газете "Житикаринские новости", зарегистрировано в Реестре государственной регистрации нормативных правовых актов под № 4801)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строки 163, 170, 173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3"/>
        <w:gridCol w:w="2162"/>
        <w:gridCol w:w="2995"/>
      </w:tblGrid>
      <w:tr>
        <w:trPr>
          <w:trHeight w:val="30" w:hRule="atLeast"/>
        </w:trPr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3"/>
        <w:gridCol w:w="2162"/>
        <w:gridCol w:w="2995"/>
      </w:tblGrid>
      <w:tr>
        <w:trPr>
          <w:trHeight w:val="30" w:hRule="atLeast"/>
        </w:trPr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Бәйтерек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1"/>
        <w:gridCol w:w="2804"/>
        <w:gridCol w:w="2805"/>
      </w:tblGrid>
      <w:tr>
        <w:trPr>
          <w:trHeight w:val="30" w:hRule="atLeast"/>
        </w:trPr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Кең дала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