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8369" w14:textId="87a8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6 мая 2019 года № 307. Зарегистрировано Департаментом юстиции Костанайской области 8 мая 2019 года № 8420. Утратило силу решением маслихата Житикаринского района Костанайской области от 4 сентября 2020 года № 438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04.09.2020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2013 года </w:t>
      </w:r>
      <w:r>
        <w:rPr>
          <w:rFonts w:ascii="Times New Roman"/>
          <w:b w:val="false"/>
          <w:i w:val="false"/>
          <w:color w:val="000000"/>
          <w:sz w:val="28"/>
        </w:rPr>
        <w:t>№ 157</w:t>
      </w:r>
      <w:r>
        <w:rPr>
          <w:rFonts w:ascii="Times New Roman"/>
          <w:b w:val="false"/>
          <w:i w:val="false"/>
          <w:color w:val="000000"/>
          <w:sz w:val="28"/>
        </w:rPr>
        <w:t xml:space="preserve"> (опубликовано 24 октября 2013 года в газете "Житикаринские новости", зарегистрировано в Реестре государственной регистрации нормативных правовых актов за № 4245)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