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912e" w14:textId="4bd9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сельского округа Житикаринского района Костанайской области от 6 ноября 2019 года № 1. Зарегистрировано Департаментом юстиции Костанайской области 15 ноября 2019 года № 8751. Утратило силу решением акима Муктикольского сельского округа Житикаринского района Костанайской области от 19 февраля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Муктикольского сельского округа Житикаринского района Костанайской области от 19.02.2020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Житикаринского района от 01 октября 2019 года № 1-20/320 аким Тимирязевского сельского округа Житикаринского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Волгоградское Тимирязевского сельского округа Житикаринского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ветеринарии акимата Житикаринского района" (по согласованию), государственному учреждению "Житикаринская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республиканскому государственному учреждению "Житикаринское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Тимирязевского сельского округа Житикаринского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