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90bb3" w14:textId="f090b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23 апреля 2014 года № 226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Милютинка Житикаринского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12 ноября 2019 года № 345. Зарегистрировано Департаментом юстиции Костанайской области 22 ноября 2019 года № 8765. Утратило силу решением маслихата Житикаринского района Костанайской области от 30 ноября 2023 года № 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Житикаринского района Костанайской области от 30.11.2023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Житикаринский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Милютинка Житикаринского района Костанайской области" от 23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19 июня 2014 года в газете "Житикаринские новости", зарегистрировано в Реестре государственной регистрации нормативных правовых актов под № 4802)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Колядина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Житикаринского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226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 для участия в сходе местного сообщества села Милютинка Житикаринского района Костанайской области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 села Милютинка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Рабочая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