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528e" w14:textId="a635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2018 года № 219 "О бюджете Камыстинского сельского округа Камыстинского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27 сентября 2019 года № 271. Зарегистрировано Департаментом юстиции Костанайской области 1 октября 2019 года № 8679.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Камыстинского сельского округа Камыстинского района на 2019-2021 годы"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сельского округа Камыстинского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118716,4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18878,0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967,0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98871,4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120954,8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тенге, в том числе приобретение финансовых активов – 0,0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-2238,4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2238,4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219 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