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fe6a" w14:textId="e79f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года № 339 "О бюджете Кустанайского сельского округа Карабалыкского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 апреля 2019 года № 368. Зарегистрировано Департаментом юстиции Костанайской области 10 апреля 2019 года № 8328.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Кустанайского сельского округа Карабалыкского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Республики Казахстан за № 8232)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Кустанайского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16 761,0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10 931,0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Кустанайского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