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433" w14:textId="14a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340 "О бюджете поселка Карабалык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апреля 2019 года № 369. Зарегистрировано Департаментом юстиции Костанайской области 10 апреля 2019 года № 8329.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Карабалык Карабалыкского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Карабалык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200504,0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60640,0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139849,0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204280,9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-3776,9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3776,9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340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