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5774" w14:textId="cd25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"SilkNetCom"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Тогузак Карабалыкского района Костанайской области от 15 мая 2019 года № 2-р. Зарегистрировано Департаментом юстиции Костанайской области 16 мая 2019 года № 8447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аким села Тогузак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на земельный участок общей площадью 0,6731 гектар, расположенный на территории села Тогузак Карабалыкского района Костанайской области, в целях прокладки и эксплуатации волоконно-оптической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Тогузак"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Тогузак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Проскурникова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