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e037" w14:textId="9f1e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2018 года № 339 "О бюджете Кустанайского сельского округа Карабалыкского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5 декабря 2019 года № 453. Зарегистрировано Департаментом юстиции Костанайской области 10 декабря 2019 года № 8814.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Кустанайского сельского округа Карабалыкского района на 2019-2021 годы"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04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Республики Казахстан за № 8232)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Кустанайского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18 908,0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13 078,0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19 509,6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-601,6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–601,6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Кустанайского сельского округа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