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8324f" w14:textId="e683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оптимальных сроков начала и завершения посевных работ на территории Карасуского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Карасуского района Костанайской области от 30 мая 2019 года № 110. Зарегистрировано Департаментом юстиции Костанайской области 4 июня 2019 года № 8500.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пункта 3 </w:t>
      </w:r>
      <w:r>
        <w:rPr>
          <w:rFonts w:ascii="Times New Roman"/>
          <w:b w:val="false"/>
          <w:i w:val="false"/>
          <w:color w:val="000000"/>
          <w:sz w:val="28"/>
        </w:rPr>
        <w:t>статьи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марта 2004 года "Об обязательном страховании в растениеводстве" акимат Карасуского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оптимальные сроки начала и завершения посевных работ на территории Карасуского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сельского хозяйства акимата Карасуского района"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Карасуского района после его официального опубликования.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Карасуского района.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возникающие с 5 мая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110</w:t>
            </w:r>
          </w:p>
        </w:tc>
      </w:tr>
    </w:tbl>
    <w:bookmarkStart w:name="z1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Оптимальные сроки начала и завершения посевных работ на территории Карасуского района в разрезе природно-климатических зон по видам продукции растениеводства, подлежащим обязательному страхованию в растениеводстве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продукции растениеводства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и завершение посевных работ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природно-климатическая зона (степная)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мягкая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Яровая твердая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Озимая пшеница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25 августа по 15 сентября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 яровой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20 мая по 5 июня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18 мая по 31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5 мая по 28 мая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15 мая по 28 мая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