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d4d2" w14:textId="309d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9 апреля 2019 года № 62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сентября 2019 года № 162. Зарегистрировано Департаментом юстиции Костанайской области 4 октября 2019 года № 8686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утверждении государственного образовательного заказа на дошкольное воспитание и обучение, размера родительской платы на 2019 год"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632"/>
        <w:gridCol w:w="3647"/>
        <w:gridCol w:w="1249"/>
        <w:gridCol w:w="2673"/>
        <w:gridCol w:w="2181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основная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  <w:bookmarkEnd w:id="8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  <w:bookmarkEnd w:id="9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  <w:bookmarkEnd w:id="10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  <w:bookmarkEnd w:id="11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  <w:bookmarkEnd w:id="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