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b6e1" w14:textId="6b9b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Озерного сельского округа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9 апреля 2019 года № 383. Зарегистрировано Департаментом юстиции Костанайской области 11 апреля 2019 года № 8348. Утратило силу решением маслихата Костанайского района Костанайской области от 27 января 2020 года № 472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27.01.2020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сельских округов с численностью населения более двух тысяч человек с 01.01.2018 и для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Озерного сельского округа Костанайского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"Об утверждении Регламента собрания местного сообщества села Озерное Костанайского района Костанайской области" от 30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 июля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7891).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 № 383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Озерного сельского округа Костанайского района Костанайской области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Озерного сельского округа Костанайского района Костанайской области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-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соообщества" (зарегистрирован в Реестре государственной регистрации нормативных правовых актов за № 15630).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области, района,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Озерного сельского округа (далее - сельский округ) и отчета об исполнении бюджета;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Костанайского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Костанайского района Костанайской области от 22.10.2019 </w:t>
      </w:r>
      <w:r>
        <w:rPr>
          <w:rFonts w:ascii="Times New Roman"/>
          <w:b w:val="false"/>
          <w:i w:val="false"/>
          <w:color w:val="00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2"/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