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24f4" w14:textId="82e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11 марта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Шишкинского сельского округа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апреля 2019 года № 395. Зарегистрировано Департаментом юстиции Костанайской области 3 мая 2019 года № 8397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Шишкинского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за № 4617).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