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ba89" w14:textId="5d1b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помещений для встреч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21 мая 2019 года № 311. Зарегистрировано Департаментом юстиции Костанайской области 27 мая 2019 года № 8478.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Костанайского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Костанайского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Костанайского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 № 311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на договорной основе кандидатам для встреч с избирателями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акимата Костанайского района Костанайской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30"/>
        <w:gridCol w:w="8645"/>
      </w:tblGrid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"Абайская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Айсары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"Айсаринская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"Александровская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 Дала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"Средняя школа имени Кадыра Каримова"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здании государственного учреждения "Алтынсаринская средняя школа" отдела образования акимата Костанайского района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Арман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"Красно-Передовикская начальная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"Балыктинская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Бегежан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"Бегежанская начальная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Белозерка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"Белозерская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"Васильевская начальная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"Владимировская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"Воскресеновская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Еңбек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"Основная школа села Еңбек"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"Жамбылская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Ждановка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здании государственного учреждения "Ждановская средняя школа" отдела образования акимата Костанайского района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Жуковка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"Жуковская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"Средняя школа № 1 города Тобыл"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"Средняя школа № 2 города Тобыл"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"Школа-гимназия города Тобыл"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казенного предприятия "Культурно-досуговый центр" государственного учреждения "Отдел культуры и развития языков"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здании коммунального государственного казенного предприятия "Костанайский сельскохозяйственный колледж" Управления образования акимата Костанайской области"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предприятия "Костанайская районная больница" Управления здравоохранения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"Заречная школа-лицей"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"Заречная средняя школа с государственным языком обучения" государственного учреждения "Отдел образования"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И.Ф.Павлова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"Средняя школа села имени И.Ф.Павлова"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Кировка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"Кировская начальная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"Константиновская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Қостомар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"Средняя школа села Қостомар"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Майколь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"Майкольская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"Московская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"Озерная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"Мичуринская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Молокановка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здании государственного учреждения "Молокановская основная школа" отдела образования акимата Костанайского района 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Надеждинка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"Надеждинская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Нечаевка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"Нечаевская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"Озерная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сельского дома культуры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Осиновка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здании, расположенном по улице Школьная, 1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Половниковка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"Половниковская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Рыбное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"Рыбинская начальная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Рыспай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"Рыспайская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Рязановка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"Рязановская начальная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"Садовая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Садчиковка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"Садчиковская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Самир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Самирского медицинского пункта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Светлый Жарколь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медицинского пункта села Светлый Жарколь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"Сергеевская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Сормовка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"Сормовская начальная школа" отдела образования акимата Костанайского района"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Суриковка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сельской библиотеки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Ульяновское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"Ульяновская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Шеминовское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Шеминовского сельского клуба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Шишкинское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"Шишкинская основная школа" отдела образования акимата Костанайского района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 № 311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Костанайского района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Костанайского района "О предоставлении кандидатам в Президенты Республики Казахстан, депутаты Парламента, депутаты маслихатов, акимы сельских округов, сел и поселка Затобольск помещений для встреч с избирателями" от 10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октября 2014 года в газете "Арна", зарегистрировано в Реестре государственной регистрации нормативных правовых актов под № 5075).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Костанайского района "О внесении изменения в постановление акимата Костанайского района от 10 сентября 2014 года № 637 "О предоставлении кандидатам в Президенты Республики Казахстан, депутаты Парламента, депутаты маслихатов, акимы сельских округов, сел и поселка Затобольск помещений для встреч с избирателями" от 29 мая 2017 года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июля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7121).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Костанайского района "О внесении изменений в постановление акимата Костанайского района от 10 сентября 2014 года № 637 "О предоставлении кандидатам в Президенты Республики Казахстан, депутаты Парламента, депутаты маслихатов, акимы сельских округов, сел и поселка Затобольск помещений для встреч с избирателями" от 28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7952).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