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8aa2" w14:textId="1a78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2018 года № 344 "О бюджетах села, поселка, сельских округов Костанайского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июня 2019 года № 410. Зарегистрировано Департаментом юстиции Костанайской области 17 июня 2019 года № 8532.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поселка, сельских округов Костанайского района на 2019-2021 годы"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"села,"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Озерного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19197,1 тысячи тенге,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15048,1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19566,9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-369,8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- 369,8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"села Озерное" заменить словосочетанием "Озерного сельского округа";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Затобольск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- 327238,0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- 223987,0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- 3037,0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- 100214,0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353359,2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-26121,2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- 26121,2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Владимировского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- 18163,0 тысячи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- 5975,0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- 12006,0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- 21143,4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-2980,4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- 2980,4 тысячи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Айсаринского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- 19474,0 тысячи тенге, в том числе по: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- 7528,0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- 11766,0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- 20897,0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-1423,0 тысячи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-1423,0 тысячи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в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"Глазуновского" заменить словом "Айсаринского";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Жамбылского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- 20025,0 тысяч тенге, в том числе по: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- 10155,0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- 155,0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- 9715,0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- 23949,1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-3924,1 тысячи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- 3924,1 тысячи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Заречного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- 97042,0 тысячи тенге, в том числе по: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- 34900,0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- 61842,0 тысячи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113327,3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-16285,3 тысячи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- 16285,3 тысячи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Майкольского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- 22726,0 тысяч тенге, в том числе по: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- 5611,0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- 16895,0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- 25325,7 тысячи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-2599,7 тысячи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- 2599,7 тысячи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Московского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- 18320,0 тысяч тенге, в том числе по: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- 5035,0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- 13235,0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- 18725,1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-405,1 тысячи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- 405,1 тысячи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Мичуринского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- 26275,0 тысяч тенге, в том числе по: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- 23172,0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- 151,0 тысяча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- 2952,0 тысячи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35128,6 тысячи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-8853,6 тысячи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- 8853,6 тысячи тенге.";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Октябрьского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- 57212,0 тысяч тенге, в том числе по: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- 10470,0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- 170,0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- 46572,0 тысячи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58801,6 тысячи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-1589,6 тысячи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- 1589,6 тысячи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Садчиковского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- 17999,0 тысяч тенге, в том числе по: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- 6020,0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- 180,0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- 11799,0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- 19990,1 тысячи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-1991,1 тысячи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- 1991,1 тысячи тенге.";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2019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2019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2019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2019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2019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344</w:t>
            </w:r>
          </w:p>
        </w:tc>
      </w:tr>
    </w:tbl>
    <w:bookmarkStart w:name="z19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2019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