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89d3" w14:textId="a2e8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25 июля 2019 года № 539. Зарегистрировано Департаментом юстиции Костанайской области 30 июля 2019 года № 8609.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акимат Костанайского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дошкольных организациях образования Костанайского района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образования" акимата Костанайского района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539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2019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дошкольных организациях образования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село 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- центр с неполным днем пребывания при государственном учреждении "Абайская основная школа"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село Айсары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 - центр с неполным днем пребывания при государственном учреждении "Айсаринская средняя школа" отдела образования акимата Костанайского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село Айсары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 - центр с полным днем пребывания при государственном учреждении "Айсаринская средняя школа" отдела образования акимата Костанайского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село Александровка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 - центр с неполным днем пребывания при государственном учреждении "Александровская средняя школа" отдела образования акимата Костанайского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село Александровка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 - центр с полным днем пребывания при государственном учреждении "Александровская средняя школа" отдела образования акимата Костанайского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село Алтын дала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- центр с неполным днем пребывания при государственном учреждении "Средняя школа имени Кадыра Каримова"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село Алтын дала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 - центр с полным днем пребывания при государственном учреждении "Средняя школа имени Кадыра Каримова" отдела образования акимата Костанайского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село Алтынсарино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- центр с неполным днем пребывания при государственном учреждении "Алтынсаринская средняя школа"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село Алтынсарино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 - центр с полным днем пребывания при государственном учреждении "Алтынсаринская средняя школа" отдела образования акимата Костанайского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село Арман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- центр с неполным днем пребывания при государственном учреждении "Красно-Передовикская начальная школа"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село Балыкты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- центр с неполным днем пребывания при государственном учреждении "Балыктинская основная школа"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село Белозерка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- центр с неполным днем пребывания при государственном учреждении "Белозерская основная школа"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село Васильевка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- центр с неполным днем пребывания при государственном учреждении "Васильевская начальная школа"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село Владимировка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- центр с неполным днем пребывания при государственном учреждении "Владимировская средняя школа"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село Владимировка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- центр с полным днем пребывания при государственном учреждении "Владимировская средняя школа"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село Воскресеновка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- центр с неполным днем пребывания при государственном учреждении "Воскресеновская основная школа"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село Еңбек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- центр с неполным днем пребывания при государственном учреждении "Основная школа села Еңбек"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село Жамбыл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- центр с полным днем пребывания при государственном учреждении "Жамбылская средняя школа"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село Ждановка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- центр с неполным днем пребывания при государственном учреждении "Ждановская средняя школа"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село Жуковка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- центр с неполным днем пребывания при государственном учреждении "Жуковская основная школа"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село Заречное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- центр с полным днем пребывания при государственном учреждении "Заречная школа-лицей"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село Заречное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- центр с полным днем пребывания при коммунальном государственном учреждении "Заречная средняя школа с государственным языком обучения" государственного учреждения "Отдел образования"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село Заречное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"Алтын-бесік" государственного учреждения "Аппарат акима Заречного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10063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10866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поселок Затобольск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Товарищество с ограниченной ответственностью "Жанерке 2009"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лет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9635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10865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поселок Затобольск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- центр с полным днем пребывания при государственном учреждении "Затобольская средняя школа № 1"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поселок Затобольск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- центр с полным днем пребывания при государственном учреждении "Затобольская средняя школа № 2"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поселок Затобольск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- центр с полным днем пребывания при государственном учреждении "Затобольская школа-гимназия"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поселок Затобольск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- центр с полным днем пребывания при государственном учреждении "Затобольская школа-гимназия имени Нуржана Наушабаева" (с пришкольным интернатом)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поселок Затобольск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"Балбөбек" государственного учреждения "Аппарат акима поселка Затобольск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лет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9635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10865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поселок Затобольск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"Гүлдер" государственного учреждения "Аппарат акима поселка Затобольск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лет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9635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10865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поселок Затобольск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"Сәулетай" государственного учреждения "Аппарат акима поселка Затобольск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10866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село имени И.Ф. Павлова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- центр с неполным днем пребывания при государственном учреждении "Средняя школа села имени И.Ф. Павлова"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село Кировка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 - центр с неполным днем пребывания при государственном учреждении "Кировская начальная школа" отдела образования акимата Костанайского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село Константиновка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- центр с неполным днем пребывания при государственном учреждении "Константиновская основная школа"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село Костомар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- центр с неполным днем пребывания при государственном учреждении "Средняя школа села Қостомар"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село Майколь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- центр с неполным днем пребывания при государственном учреждении "Майкольская средняя школа"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село Московское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- центр с неполным днем пребывания при государственном учреждении "Московская средняя школа"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село Московское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- центр с полным днем пребывания при государственном учреждении "Озерная основная школа"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село Мичуринское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 - центр с полным днем пребывания при государственном учреждении "Мичуринская средняя школа" отдела образования акимата Костанайского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село Молокановка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- центр с неполным днем пребывания при государственном учреждении "Молокановская основная школа"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село Надеждинка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 - центр с полным днем пребывания при государственном учреждении "Надеждинская средняя школа" отдела образования акимата Костанайского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село Нечаевка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- центр с неполным днем пребывания при государственном учреждении "Нечаевская основная школа"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село Озерное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- центр с полным днем пребывания при государственном учреждении "Озерная средняя школа"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село Октябрьское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предприятия "Ясли - сад "Шапағат" государственного учреждения "Аппарат акима Октябрьского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лет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10865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село Осиновка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 - центр с неполным днем пребывания при государственном учреждении "Осиновская начальная школа" отдела образования акимата Костанайского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село Половниковка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- центр с неполным днем пребывания при государственном учреждении "Половниковская средняя школа"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село Рыбное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- центр с неполным днем пребывания при государственном учреждении "Рыбинская начальная школа"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село Рыспай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- центр с неполным днем пребывания при государственном учреждении "Рыспайская основная школа"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село Рязановка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- центр с неполным днем пребывания при государственном учреждении "Рязановская начальная школа"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село Садовое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- центр с полным днем пребывания при государственном учреждении "Садовая средняя школа"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село Садчиковка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- центр с неполным днем пребывания при государственном учреждении "Садчиковская средняя школа"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село Садчиковка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- центр с полным днем пребывания при государственном учреждении "Садчиковская средняя школа"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село Сергеевка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- центр с неполным днем пребывания при государственном учреждении "Сергеевская основная школа"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село Сормовка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- центр с неполным днем пребывания при государственном учреждении "Сормовская основная школа"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село Ульяновское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- центр с неполным днем пребывания при государственном учреждении "Ульяновская средняя школа"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село Шеминовское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- центр с неполным днем пребывания при государственном учреждении "Шеминовская средняя школа"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село Шишкинское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- центр с неполным днем пребывания при государственном учреждении "Шишкинская основная школа"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