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32ad" w14:textId="9733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30 мая 2018 года № 261 "Об утверждении Регламента собрания местного сообщества Айсаринского сельского округа Костанайского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октября 2019 года № 435. Зарегистрировано Департаментом юстиции Костанайской области 31 октября 2019 года № 8726. Утратило силу решением маслихата Костанайского района Костанайской области от 27 января 2020 года № 472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27.01.2020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сельских округов с численностью населения более двух тысяч человек с 01.01.2018 и для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Регламента собрания местного сообщества Айсаринского сельского округа Костанайского района Костанайской области" от 30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7884)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Айсаринского сельского округа Костанайского района Костанайской области,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Есментаев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