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cc76" w14:textId="e68c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2018 года № 238 "О районном бюджете Наурзумского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26 февраля 2019 года № 258. Зарегистрировано Департаментом юстиции Костанайской области 1 марта 2019 года № 8280.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Наурзумского района на 2019-2021 годы"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28 декабря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Наурзумского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2271397,9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234689,0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5749,0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715,0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2030244,9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2284265,8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14384,0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18938,0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4554,0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27251,9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27251,9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18938,0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4554,0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12867,9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2019 год предусмотрено поступление целевых текущих трансфертов из республиканского бюджета,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в сумме 4123,0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в сумме 5838,0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общесреднего образования в сумме 28234,0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и возмещение сумм, выплаченных по данному направлению расходов за счет средств местных бюджетов на 2019 год в сумме 59185,0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на 2019 год в сумме 90258,0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размеров должностных окладов педагогов-психологов школ в сумме 636,0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педагогам-психологам школ в сумме 865,0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 в Республике Казахстан на 2019 год в сумме 1993,0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19231,0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в сумме 4130,0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приоритетные проекты транспортной инфраструктуры в сумме 118256,0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низкооплачиваемых работников для повышения размера их заработной платы в сумме 7000,0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целевых трансфертов в следующих объемах: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0,7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0,2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2019 год предусмотрено использование средств из республиканского бюджета на развитие рынка труда в сумме 23583,0 тысяч тенге, в том числе: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и молодежную практику в сумме 12921,0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 в сумме 10157,0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бизнес-идеи в сумме 505,0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районном бюджете на 2019 год предусмотрено поступление целевых текущих трансфертов из областного бюджета,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в сумме 3366,0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1596,0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на сумму 6952,0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приоритетные проекты транспортной инфраструктуры в сумме 118256,0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электронной очереди в 1 класс в сумме 5074,0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утилизацию биологических отходов с использованием инсинераторов в сумме 3168,0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физических лиц, являющихся получателями государственной адресной социальной помощи, телевизионными абонентскими приставками в сумме 176,0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аутсорсинг услуг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795,0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против нодулярного дерматита крупного рогатого скота в сумме 3238,0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 в сумме 455,0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издания учебного пособия по краеведению для 5-7 классов на основе региональных материалов и их внедрения в школы в рамках реализации подпроекта "Алтын адам" программы "Рухани жаңғыру" в сумме 129,9 тысяч тенге.".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2019 года № 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238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2019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2019 года № 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238</w:t>
            </w:r>
          </w:p>
        </w:tc>
      </w:tr>
    </w:tbl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2020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