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5df1" w14:textId="2d45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Наурзумском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апреля 2019 года № 278. Зарегистрировано Департаментом юстиции Костанайской области 2 мая 2019 года № 8390. Утратило силу решением маслихата Наурзумского района Костанайской области от 6 мая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Наурзумского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Наурзумском районе.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278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Наурзумском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Наурзумского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Наурзумском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Наурзумского района Костанайской области от 05.08.2022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Наурзумского района" (далее – уполномоченный орган).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