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40c90" w14:textId="b240c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от 21 декабря 2018 года № 238 "О районном бюджете Наурзумского района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Наурзумского района Костанайской области от 25 июля 2019 года № 298. Зарегистрировано Департаментом юстиции Костанайской области 29 июля 2019 года № 8607.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Наурзумский районный маслихат РЕШИЛ: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районном бюджете Наурзумского района на 2019-2021 годы" от 21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238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28 декабря 2018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8183)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Наурзумского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2651235,7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234689,0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5749,0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715,0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2410082,7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2664103,6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14384,0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18938,0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4554,0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-27251,9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27251,9 тысяч тенге: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18938,0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4554,0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12867,9 тысяч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Учесть, что в районном бюджете на 2019 год предусмотрено поступление целевых текущих трансфертов из республиканского бюджета, в том числе: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оплаты труда учителей и педагогов-психологов организаций начального, основного и общего среднего образования на 2019 год в сумме 98351,0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административных государственных служащих на 2019 год в сумме 20173,0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 на 2019 год в сумме 240668,0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Плана мероприятий по обеспечению прав и улучшению качества жизни инвалидов в Республике Казахстан на 2019 год в сумме 1993,0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в сумме 70451,0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внедрение консультантов по социальной работе и ассистентов в центрах занятости населения в сумме 4230,0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приоритетные проекты транспортной инфраструктуры в сумме 295641,0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компенсацию потерь в связи со снижением налоговой нагрузки низкооплачиваемых работников для повышения размера их заработной платы в сумме 7000,0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возврат целевых трансфертов в следующих объемах: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республиканский бюджет в сумме 0,7 тысяч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 в сумме 0,2 тысяч тенге.";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пунктом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Учесть, что в районном бюджете на 2019 год предусмотрено поступление средств из Национального фонда Республики Казахстан: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в сумме 50175,0 тысяч тенге.";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Учесть, что в районном бюджете на 2019 год предусмотрено использование средств из республиканского бюджета на развитие рынка труда в сумме 30797,0 тысяч тенге, в том числе: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 и молодежную практику в сумме 17371,0 тысяч тенге;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оказание мер государственной поддержки лицам, добровольно переселяющимся гражданам в регионы, определенные Правительством Республики Казахстан и работодателям оказывающим содействие в переселении в сумме 9891,0 тысяч тенге;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государственных грантов на реализацию новых бизнес-идеи в сумме 3535,0 тысяч тенге.";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пунктом 6-1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Учесть, что в районном бюджете на 2019 год предусмотрено поступление средств из Национального фонда Республики Казахстан на развитие рынка труда, в том числе целевых текущих трансфертов: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государственных грантов на реализацию новых бизнес - идеи в сумме 3030,0 тысяч тенге;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дополнительного охвата краткосрочным профессиональным обучением в сумме 9068,0 тысяч тенге.";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Учесть, что в районном бюджете на 2019 год предусмотрено поступление целевых текущих трансфертов из областного бюджета, в том числе: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создание цифровой образовательной инфраструктуры в сумме 3366,0 тысяч тенге;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краткосрочное профессиональное обучение рабочих кадров по востребованным на рынке труда профессиям и навыкам, включая обучение в мобильных центрах, в рамках Государственной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и массового предпринимательства на 2017-2021 годы "Еңбек" на сумму 6952,0 тысяч тенге;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приоритетные проекты транспортной инфраструктуры в сумме 118256,0 тысяч тенге;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внедрение электронной очереди в 1 класс в сумме 2240,0 тысяч тенге;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утилизацию биологических отходов с использованием инсинераторов в сумме 3168,0 тысяч тенге;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физических лиц, являющихся получателями государственной адресной социальной помощи, телевизионными абонентскими приставками в сумме 176,0 тысяч тенге;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аутсорсинг услуг в сфере занятости населения частным агентствам занятости в рамках Государственной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и массового предпринимательства на 2017-2021 годы "Еңбек" в сумме 795,0 тысяч тенге;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противоэпизоотических мероприятий против нодулярного дерматита крупного рогатого скота в сумме 3538,0 тысяч тенге;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ветеринарных мероприятий по энзоотическим болезням животных в сумме 4565,3 тысяч тенге;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издания учебного пособия по краеведению для 5-7 классов на основе региональных материалов и их внедрения в школы в рамках реализации подпроекта "Алтын адам" программы "Рухани жаңғыру" в сумме 129,9 тысяч тенге;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размера заработной платы работников, привлеченных на общественные работы до 1,5 кратного размера минимальной заработной платы в сумме 4953,5 тысяч тенге;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услуги по размещению информационно-агитационных материалов в средствах массовой информации в сумме 5000,0 тысяч тенге;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в сумме 5802,0 тысяч тенге.".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2019 года № 298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 № 238</w:t>
            </w:r>
          </w:p>
        </w:tc>
      </w:tr>
    </w:tbl>
    <w:bookmarkStart w:name="z68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Наурзумского района на 2019 год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2651235,7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организации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2410082,7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2410082,7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2410082,7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2664103,6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1047126,9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1002299,9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987675,9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-27251,9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