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54a94" w14:textId="1254a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должностей специалистов в области здравоохранения, социального обеспечения, образования, культуры, спорта, ветеринарии, являющихся гражданскими служащими и работающих в сельской местности, для которых устанавливаются повышенные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Сарыкольского района Костанайской области от 11 января 2019 года № 7. Зарегистрировано Департаментом юстиции Костанайской области 14 января 2019 года № 8240.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постановления акимата Сарыкольского района Костанайской области от 30.07.2020 </w:t>
      </w:r>
      <w:r>
        <w:rPr>
          <w:rFonts w:ascii="Times New Roman"/>
          <w:b w:val="false"/>
          <w:i w:val="false"/>
          <w:color w:val="ff0000"/>
          <w:sz w:val="28"/>
        </w:rPr>
        <w:t>№ 156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9 </w:t>
      </w:r>
      <w:r>
        <w:rPr>
          <w:rFonts w:ascii="Times New Roman"/>
          <w:b w:val="false"/>
          <w:i w:val="false"/>
          <w:color w:val="000000"/>
          <w:sz w:val="28"/>
        </w:rPr>
        <w:t>статьи 139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23 ноября 2015 года,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Сарыкольского районаПОСТАНОВЛЯЕТ: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перечень должностей специалистов в области здравоохранения, социального обеспечения, образования, культуры и спорта, являющихся гражданскими служащими и работающих в сельской местности,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акимата Сарыкольского района Костанайской области от 30.07.2020 </w:t>
      </w:r>
      <w:r>
        <w:rPr>
          <w:rFonts w:ascii="Times New Roman"/>
          <w:b w:val="false"/>
          <w:i w:val="false"/>
          <w:color w:val="000000"/>
          <w:sz w:val="28"/>
        </w:rPr>
        <w:t>№ 156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постановление акимата Сарыкольского района "Об определении перечня должностей специалистов в области здравоохранения, социального обеспечения, образования, культуры, спорта и ветеринарии, являющихся гражданскими служащими и работающих в сельской местности, для которых устанавливаются повышенные не менее чем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условиях" от 26 июня 2018 года </w:t>
      </w:r>
      <w:r>
        <w:rPr>
          <w:rFonts w:ascii="Times New Roman"/>
          <w:b w:val="false"/>
          <w:i w:val="false"/>
          <w:color w:val="000000"/>
          <w:sz w:val="28"/>
        </w:rPr>
        <w:t>№ 175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25 июля 2018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7947).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экономики и бюджетного планирования акимата Сарыкольского района"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Сарыкольского района после его официального опубликования.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Сарыкольского района.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"11" января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</w:t>
            </w:r>
          </w:p>
        </w:tc>
      </w:tr>
    </w:tbl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специалистов в области здравоохранения, социального обеспечения, образования, культуры и спорта, являющихся гражданскими служащими и работающих в сельской местности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постановления акимата Сарыкольского района Костанайской области от 30.07.2020 </w:t>
      </w:r>
      <w:r>
        <w:rPr>
          <w:rFonts w:ascii="Times New Roman"/>
          <w:b w:val="false"/>
          <w:i w:val="false"/>
          <w:color w:val="ff0000"/>
          <w:sz w:val="28"/>
        </w:rPr>
        <w:t>№ 156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Должности специалистов в области здравоохранения: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районной больницы;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заместитель руководителя государственного учреждения и государственного казенного предприятия районного значения;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заведующий клиническими (отделениями скорой медицинской помощи, дневным стационаром, поликлиникой) и параклиническими подразделениями государственного учреждения и государственного казенного предприятия районного значения;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врачи всех специальностей;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акушер (ка);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диетическая сестра;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зубной врач (дантист);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медицинская (ий) сестра (брат);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специалист общественного здравоохранения (статистик);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лаборант (медицинский);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специалист психолог;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рентгенолаборант;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социальный работник;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фельдшер.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Должности специалистов в области социального обеспечения: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Центра занятости населения района;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заведующий отделением надомного обслуживания, являющийся структурным подразделением организации районного значения;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специалист по социальной работе;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консультант по социальной работе центра занятости населения;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специалист структурного подразделения центра (службы) занятости;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социальный работник по уходу за престарелыми и инвалидами;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социальный работник по уходу за детьми-инвалидами и инвалидами старше 18 лет с психоневрологическими заболеваниями;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социальный работник по оценке и определению потребности в специальных социальных услугах.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Должности специалистов в области образования: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государственного учреждения и государственного казенного предприятия районного значения (кроме малокомплектной школы, дошкольной организаций образования, методического кабинета (центра);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государственного учреждения и государственного казенного предприятия районного значения: малокомплектной школы, дошкольной организаций образования, методического кабинета (центра);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заместитель руководителя государственного учреждения и государственного казенного предприятия районного значения: малокомплектной школы;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заместитель руководителя государственного учреждения и государственного казенного предприятия районного значения (кроме малокомплектной школы);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учителя всех специальностей организаций дошкольного, начального, основного среднего, общего среднего образования, в том числе учитель-дефектолог, учитель-логопед, преподаватель-организатор начальной военной подготовки;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педагог-психолог организаций образования, реализующих общеобразовательные учебные программы начального, основного среднего и общего среднего образования;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вожатый;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музыкальный руководитель (основных служб);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педагог дополнительного образования;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воспитатель;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инструктор по физкультуре (основных служб);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социальный педагог;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методист (основных служб);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медицинская (ий) сестра (брат);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педагог-психолог (за исключением педагог-психолога организаций образования, реализующих общеобразовательные учебные программы начального, основного среднего и общего среднего образования);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методист методического кабинета (центра);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логопед;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библиотекарь.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Должности специалистов в области культуры: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государственного учреждения и государственного казенного предприятия районного значения;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заместитель руководителя государственного учреждения и государственного казенного предприятия районного значения;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заведующий (руководитель) методическим кабинетом, библиотекой государственного учреждения и государственного казенного предприятия районного значения;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библиотекарь;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библиограф;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культорганизатор (основных служб);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аккомпаниатор;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хореограф;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методист всех наименований (основных служб);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режиссер;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художники всех наименований (основных служб);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учителя казахского, английского языков;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музыкальный руководитель;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редактор (основных служб).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Должности специалистов в области спорта: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государственного учреждения и государственного казенного предприятия районного значения;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заместитель руководителя государственного учреждения и государственного казенного предприятия районного значения;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тренер;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методист;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врач всех специальностей.</w:t>
      </w:r>
    </w:p>
    <w:bookmarkEnd w:id="7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