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1f4e" w14:textId="7e01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Тимирязевка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сентября 2019 года № 281. Зарегистрировано Департаментом юстиции Костанайской области 11 октября 2019 года № 8699.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Тимирязевка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сходах местного сообщества села Тимирязевка Сарыкольского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Сарыкольского районного маслихата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Тимирязевского сельского округа Сарыкольского района Костанайской области" (опубликовано 14 августа 2014 года в газете "Сарыкөл", зарегистрировано в Реестре государственной регистрации нормативных правовых актов за № 4948).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Тимирязевка Сарыкольского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Тимирязевка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Тимирязевка.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Тимирязевка.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Тимирязевка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Тимирязевка.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Тимирязевка или уполномоченным им лицом.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Тимирязевка или уполномоченное им лицо.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Тимирязевка.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Тимирязевка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Тимирязевка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Тимирязевка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