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62dc" w14:textId="3856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224 "О бюджете поселка Сарыколь Сарыкольского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4 декабря 2019 года № 301. Зарегистрировано Департаментом юстиции Костанайской области 9 декабря 2019 года № 8813.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поселка Сарыколь Сарыкольского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Сарыколь Сарыкольского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241 841,8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54 362,0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187 479,8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244 190,1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2 348,3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