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eba3" w14:textId="b7be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13 июня 2018 года № 168 "Об утверждении мест размещения нестационарных торговых объектов на территории Тарановского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11 сентября 2019 года № 245. Зарегистрировано Департаментом юстиции Костанайской области 13 сентября 2019 года № 8655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района "Об утверждении мест размещения нестационарных торговых объектов на территории Тарановского района" от 13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7934).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