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653" w14:textId="bdca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мая 2019 года № 283. Зарегистрировано Департаментом юстиции Костанайской области 22 мая 2019 года № 8461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Узункольского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Чапаевского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под № 5573);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20 марта 2015 года № 290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Чапаевского сельского округа Узункольского района Костанайской области" от 15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7238).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