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0109" w14:textId="6a40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Узункольского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30 декабря 2019 года № 337. Зарегистрировано Департаментом юстиции Костанайской области 31 декабря 2019 года № 8858.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Узункольского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4297757,0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765029,1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3024,0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3128,0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3526575,9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4480538,4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111110,5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124362,5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13252,0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53676,0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53676,0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-347567,9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347567,9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Узункольского района Костанайской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 объем субвенции, передаваемой из областного бюджета в сумме 1990505,0 тысяч тенге.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районного бюджета в областной бюджет не предусмотрены.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2020 год предусмотрены объемы субвенций, передаваемых из районного бюджета бюджетам сел, сельских округов, в сумме 440978,0 тысяч тенге, в том числе: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Бауманское – 13244,0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Ершовский сельский округ – 49359,0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Кировский сельский округ – 14811,0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28632,0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Обаған – 14687,0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Пресногорьковский сельский округ – 47962,0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Ряжский сельский округ – 18217,0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Сатай – 14128,0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Троебратское – 18739,0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Узункольский сельский округ – 205051,0 тысяча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– 16148,0 тысяч тенге.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бюджетов сел, сельских округов в районный бюджет не предусмотрены.</w:t>
      </w:r>
    </w:p>
    <w:bookmarkEnd w:id="27"/>
    <w:bookmarkStart w:name="z111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2020 год предусмотрен возврат целевых трансфертов на сумму 13776,4 тысяч тенге,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Национальный фонд Республики Казахстан в сумме 13571,8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Узункольского района Костанайской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2020 год предусмотрено поступление целевых текущих трансфертов из областного бюджета, в том числе на: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Убаганской средней школы Узункольского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котельных из зданий школ и приобретение котлов;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цифровой образовательной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камерами видеонаблюдения организаций среднего образования и дошкольных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проверку тетрадей и письменных работ работникам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классное руководство работникам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доплаты учителям со степенью магистра;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доплаты учителям за наставничество молодым учителям;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должностных окладов педагогов-психологов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42 календарных дней до 56 дней педагогов государственных организаций среднего образования;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единовременную выплату в честь празднования 75-летия Победы в Великой Отечественной войне;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организаций образования к высокоскоростному интернету;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теплых туалетов в организациях образования;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масок и перчаток для общеобразовательных школ, работающих в штатном режиме;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по подписке на электронные учебники;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–Ел бесігі";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пособия детям с ВИЧ-инфекцией;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социальной помощи больным туберкулезом, находящимся на амбулаторном лечении;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"Первое рабочее место"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"Контракт поколений"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аутсорсинг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предпринимательства на 2017-2021 годы "Еңбек";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дистанционного обучения;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котельного оборудования;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санитайзеров, дезинфицирующих ковриков для обуви и бесконтактных термометров;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модемов и роутеров для учащихся, обучающихся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труда учителям в дежурных классах;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установку модульных зданий.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Узункольского района Костанайской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2020 год предусмотрено поступление целевых текущих трансфертов из республиканского бюджета, в том числе на: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Плана мероприятий по обеспечению прав и улучшению качества жизни инвалидов в Республике Казахстан;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дошкольного образования;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дошкольного образования;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за квалификационную категорию педагогам государственных организаций среднего образования;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среднего образования;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управленческому и основному персоналу государственных организаций культуры;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–Ел бесігі";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платежей населения по оплате коммунальных услуг в режиме чрезвычайного положения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Узункольского района Костанайской области от 04.09.2020 </w:t>
      </w:r>
      <w:r>
        <w:rPr>
          <w:rFonts w:ascii="Times New Roman"/>
          <w:b w:val="false"/>
          <w:i w:val="false"/>
          <w:color w:val="00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2020 год предусмотрено поступление целевых трансфертов на развитие из республиканского и областного бюджетов, в том числе на: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Узункольского района Костанайской области от 15.06.2020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2020 год предусмотрено поступление кредитов из:</w:t>
      </w:r>
    </w:p>
    <w:bookmarkEnd w:id="57"/>
    <w:bookmarkStart w:name="z5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для реализации мер социальной поддержки специалистов;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на кредитование районных бюджетов для финансирования мер в рамках в рамках Дорожной карты занятости.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Узункольского района Костанайской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2020 год погашение бюджетных кредитов.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2020 год обслуживание долга по выплате вознаграждений по бюджетным кредитам, подлежащих перечислению в областной бюджет.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решением маслихата Узункольского района Костанайской области от 09.11.2020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2020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Узункольского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Узункольского района Костанайской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3526575,9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7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Узункольского района Костанайской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3962613,1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8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</w:t>
            </w:r>
          </w:p>
        </w:tc>
      </w:tr>
    </w:tbl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