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7712" w14:textId="64f7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Новопокровского сельского округа Узункольского района Костанайской области от 22 июля 2019 года № 1. Зарегистрировано Департаментом юстиции Костанайской области 25 июля 2019 года № 8600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аким Новопокровского сельского округа Узункольского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"Тойсай" публичный сервитут на земельный участок в целях прокладки и эксплуатации коммунальных сетей, расположенный на территории села Новопокровка Новопокровского сельского округа Узункольского района Костанайской области общей площадью 0,0915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Новопокровского сельского округа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Новопокровского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