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c88c" w14:textId="69bc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3 января 2019 года № 356. Зарегистрировано Департаментом юстиции Костанайской области 4 января 2019 года № 8237. Утратило силу постановлением акимата Федоровского района Костанайской области от 16 июля 2021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Федоровского района Костанайской области от 16.07.2021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Федоровского района Костанайской области от 12.08.2020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акимат Федоровского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Федоровского района Костанайской области от 12.08.2020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постановление акимата Федоровского района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от 21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августа 2016 года в газете "Федоровские новости", зарегистрировано в Реестре государственной регистрации нормативных правовых актов под № 6543) и постановление акимата Федоровского района "О внесении дополнений в постановление акимата Федоровского района от 21 июня 2016 года № 189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от 27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октября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7251).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Федоровского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Федоровского района по социальным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Федоровского района Костанайской области от 12.08.2020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государственного казенного предприятия;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отделения, заведующий параклиническим (лабораторией) подразделением государственного учреждения и государственного казенного предприятия районного значения;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(ий) сестра (брат);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инструктор по лечебной физкультуре;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врачи всех специальностей;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медицинский регистратор;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лаборант (медицинский);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инструктор-дезинфектор;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зубной врач (дантист);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социальный работник;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психолог;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провизор (фармацевт);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диетическая сестра;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рентгенолаборант;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зубной техник;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акушер (ка);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специалист общественного здравоохранения (статистик);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фельдшер;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логопед;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сестра/брат медицинская (ий) расширенной практики.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 являющийся структурным подразделением организации районного значения;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детьми-инвалидами и инвалидами старше 18 лет с психоневрологическими заболеваниями;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оценке и определению потребности в специальных социальных услугах;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(службы) занятости;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инвалидами;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по социальной работе;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консультант по социальной работе.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организации образования, методического кабинета (центра);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учреждения и государственного казенного предприятия районного 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казенного предприятия районного значения (кроме малокомплектной школы);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государственного учреждения и государственного казенного предприятия районного значения малокомплектной школы;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преподаватель-организатор начальной военной подготовки;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(заведующий) библиотеки, государственного учреждения и государственного казенного предприятия районного 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(основных служб);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 (основных служб);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 по физкультуре (основных служб);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 дополнительного образования;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медицинская (ий) сестра (брат);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хореограф (основных служб);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вожатый;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заведующий интернатом;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педагог-организатор;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социальный педагог;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диетическая сестра;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педагог - 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библиотекарь;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воспитатель;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лаборант;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логопед;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методист методического кабинета (центра).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учителя казахского, русского, английского языков;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 всех наименований (основных служб);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художники всех наименований (основных служб);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 всех наименований (основных служб);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 (основных служб);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библиотекарь;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артист всех наименований;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заведующий библиотекой;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концертмейстер;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звукорежиссҰр;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аккомпаниатор;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хормейстер;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библиограф;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хореограф;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дирижер.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по административно-хозяйственным вопросам в государственном учреждении и государственном казенном предприятии районного значения;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государственного учреждения и государственного казенного предприятия районного значения;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(ий) сестра/брат (специализированная (ый));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старший тренер районного значения;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инструктор-спортсмен;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тренер-преподаватель;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тренер.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акимата Федоровского района Костанайской области от 12.08.2020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