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948e" w14:textId="29d9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294 "О районном бюджете Федоровского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марта 2019 года № 325. Зарегистрировано Департаментом юстиции Костанайской области 3 апреля 2019 года № 8321.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Федоровского района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4947679,2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810205,0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13984,0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4119310,2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5006795,7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22279,0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45450,0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23171,0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- 81395,5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81395,5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294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294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