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ef1e" w14:textId="493e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294 "О районном бюджете Федоровского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июня 2019 года № 355. Зарегистрировано Департаментом юстиции Костанайской области 28 июня 2019 года № 8558.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2019 - 2021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5481864,8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810205,0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13984,0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4653495,8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5540981,3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22279,0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45450,0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23171,0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- 81395,5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81395,5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