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2821" w14:textId="90f2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2018 года № 294 "О районном бюджете Федоровского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18 сентября 2019 года № 370. Зарегистрировано Департаментом юстиции Костанайской области 23 сентября 2019 года № 8667.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Федоровского района на 2019-2021 годы"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Федоровского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5619817,4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810205,0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13984,0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4791448,4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5678933,9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22279,0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45450,0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23171,0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- 81395,5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81395,5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