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bdd9e" w14:textId="3abdd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схемы пастбищеоборотов на основании геоботанического обследования пастбищ на 2019-2020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Федоровского района Костанайской области от 19 сентября 2019 года № 228. Зарегистрировано Департаментом юстиции Костанайской области 24 сентября 2019 года № 8668. Утратило силу постановлением акимата Федоровского района Костанайской области от 26 марта 2020 года № 81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Федоровского района Костанайской области от 26.03.2020 </w:t>
      </w:r>
      <w:r>
        <w:rPr>
          <w:rFonts w:ascii="Times New Roman"/>
          <w:b w:val="false"/>
          <w:i w:val="false"/>
          <w:color w:val="ff0000"/>
          <w:sz w:val="28"/>
        </w:rPr>
        <w:t>№ 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10)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3)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20 февраля 2017 года "О пастбищах" акимат Федоровского района ПОСТАНОВЛЯЕТ: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схему пастбищеоборотов на основании геоботанического обследования пастбищ на 2019-2020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земельных отношений Федоровского района"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Федоровского района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района.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Исабаев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от 19 сентября 2019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228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пастбищеоборотов на основании геоботанического обследования пастбищ на 2019-2020 годы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"/>
    <w:p>
      <w:pPr>
        <w:spacing w:after="0"/>
        <w:ind w:left="0"/>
        <w:jc w:val="both"/>
      </w:pPr>
      <w:r>
        <w:drawing>
          <wp:inline distT="0" distB="0" distL="0" distR="0">
            <wp:extent cx="7810500" cy="10668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066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99"/>
        <w:gridCol w:w="2461"/>
        <w:gridCol w:w="2461"/>
        <w:gridCol w:w="1989"/>
        <w:gridCol w:w="1990"/>
      </w:tblGrid>
      <w:tr>
        <w:trPr>
          <w:trHeight w:val="30" w:hRule="atLeast"/>
        </w:trPr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Загон 1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Загон 2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Загон 3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Загон 4</w:t>
            </w:r>
          </w:p>
        </w:tc>
      </w:tr>
      <w:tr>
        <w:trPr>
          <w:trHeight w:val="30" w:hRule="atLeast"/>
        </w:trPr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 1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 2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 3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</w:tr>
      <w:tr>
        <w:trPr>
          <w:trHeight w:val="30" w:hRule="atLeast"/>
        </w:trPr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 1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 2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 3</w:t>
            </w:r>
          </w:p>
        </w:tc>
      </w:tr>
    </w:tbl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1, 2, 3, 4 - очередность использования загонов в году.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