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aa83" w14:textId="05ba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Федоровского сельского округа Федоровского района Костанайской области от 1 февраля 2019 года № 16. Зарегистрировано Департаментом юстиции Костанайской области 1 февраля 2019 года № 8250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"Федоровская районная территориальная инспекция Комитета ветеринарного контроля и надзора Министерства сельского хозяйства Республики Казахстан" от 21 декабря 2018 года № 575, аким Федоровского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в связи с эпизоотическим очагом бешенства крупного рогатого скота, с территории крестьянского хозяйства Бублика Василия Емельяновича расположенного в селе Затышенка Федоровского сельского округа Федоровского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Федоровского сельского округа "Об установлении ограничительных мероприятий" от 16 октября 2018 года за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25 октября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8065).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Федоровского сельского округа Федоровского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Федоровского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Федоровского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Умертаев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"Федоровское районное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охраны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здоровья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охраны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здоровья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охраны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здоровья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Джагалтаев Е. К.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государстсвенного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"Федоровская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территориальная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Комитета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надзора Министерства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Нуркин М. Б.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ветеринарии акимата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Федоровского района"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Успанов У. А.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