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6717" w14:textId="6f76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потребления коммунальной услуги по теплоснабжению для потребителей, не имеющих приборов учета в городе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4 января 2019 года № 3/1. Зарегистрировано Департаментом юстиции Павлодарской области 15 января 2019 года № 6235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норму потребления коммунальной услуги по теплоснабжению для потребителей, не имеющих приборов учета в городе Павлодар в размере 0,2 гигакаллорий на один квадратный метр общей площади за отопительный сезон.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Жазылбек Ұ.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