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6ad0" w14:textId="7fb6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2018 года № 288/26 "Об областном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марта 2019 года № 328/29. Зарегистрировано Департаментом юстиции Павлодарской области 19 марта 2019 года № 6272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2018 года № 288/26 "Об областном бюджете на 2019 - 2021 годы" (зарегистрированное в Реестре государственной регистрации нормативных правовых актов за № 6178, опубликованное 25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"174467948" заменить цифрами "175002469";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"32360184" заменить цифрами "32863828";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"170111" заменить цифрами "184733";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"141936853" заменить цифрами "141953108";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"174143987" заменить цифрами "174737070";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"5107621" заменить цифрами "5020324";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"10028319" заменить цифрами "10010738";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"4920698" заменить цифрами "4990414";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"153500" заменить цифрами "435657";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"153500" заменить цифрами "435657";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"-4937160" заменить цифрами "-5190582";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"4937160" заменить цифрами "5190582";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"52,6" заменить цифрами "48,6";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"45,2";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"50" заменить цифрами "39,3";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"47,4" заменить цифрами "51,4";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"54,8";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"50" заменить цифрами "60,7";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"613332" заменить цифрами "1262965";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"16312" заменить цифрами "965460";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"1060972" заменить цифрами "1050972";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"300000" заменить цифрами "319193";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"40000 тысяч тенге – на капитальный ремонт систем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240000 тысяч тенге – на приобретение имущества в коммунальную собственность.";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"2543245" заменить цифрами "2873632";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"1353097" заменить цифрами "1495540";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"3932303" заменить цифрами "3928670";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"6559124" заменить цифрами "6541543";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"1907857" заменить цифрами "1854318";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"передачей коммунального государственного учреждения "Дом милосердия" отдела занятости и социальных программ города Павлодара, акимата города Павлодара на областной уровень - 36864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328/29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175 002 469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32 863 828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10 344 476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10 344 476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9 178 959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13 340 393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13 282 293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143 633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141 953 108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31 929 597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31 929 597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110 023 511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110 023 511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046"/>
        <w:gridCol w:w="1046"/>
        <w:gridCol w:w="5693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174 737 070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3 291 586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1 828 863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1 014 983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 гражданской защиты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6 488 336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6 488 336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6 488 336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24 408 123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11 919 818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9 834 242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3 520 127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1 203 654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8 414 932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6 518 187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6 280 882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11 200 536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5 656 008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4 515 935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4 170 762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5 993 052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3 440 113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977 439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2 266 192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2 199 421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29 166 713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1 882 875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20 676 977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7 829 557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7 838 276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1 601 727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4 532 228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4 490 995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4 490 995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19 136 182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17 113 017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16 888 607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4 883 893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5 984 957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2 363 363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1 954 009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11 597 256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11 200 295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11 200 295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4 521 213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13 984 938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2 641 408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2 051 311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3 928 670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2 366 361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33 436 684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27 470 442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3 869 781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5 020 324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6 810 516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2 656 551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4 990 414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4 990 414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4 914 263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-5 190 582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5 190 582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9 864 738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6 541 543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3 323 195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3 715 028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328/29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111 596 522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13 483 682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0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111 550 926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1 530 219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4 850 896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4 843 996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5 366 535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9 867 399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6 607 960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6 365 543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3 117 919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3 924 003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3 138 271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1 762 575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1 308 790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6 736 276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1 534 911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1 454 476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34 938 439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1 888 246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32 966 788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30 260 628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1 057 218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7 771 455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7 534 894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(XXIX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328/29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(XXVI сессия, VI созыв)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288/26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3302"/>
        <w:gridCol w:w="5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112 751 310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14 645 864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14 586 596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97 978 540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53 366 043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44 612 497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38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112 448 663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1 397 127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13 703 551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6 454 002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1 611 618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4 217 959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7 137 544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6 545 065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3 424 977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40 732 487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40 729 047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38 849 169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38 849 169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1 794 852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