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295e" w14:textId="57529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Павлодарского областного маслихата от 14 июня 2018 года № 236/22 "О дополнительном лекарственном обеспечении"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15 марта 2019 года № 335/29. Зарегистрировано Департаментом юстиции Павлодарской области 20 марта 2019 года № 6273. Утратило силу решением Павлодарского областного маслихата от 22 апреля 2021 года № 21/3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Павлодарского областного маслихата от 22.04.2021 № 21/3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14 июня 2018 года № 236/22 "О дополнительном лекарственном обеспечении" (зарегистрированное в Реестре государственной регистрации нормативных правовых актов за № 5997, опубликованое 26 июня 2018 года в Эталонном контрольном банке нормативных правовых актов Республики Казахстан в электронном виде)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строку 1 дополнить препаратом "Опсамид (Мацитентан 10 мг)" и дополнить строкой 10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2"/>
        <w:gridCol w:w="1806"/>
        <w:gridCol w:w="6612"/>
      </w:tblGrid>
      <w:tr>
        <w:trPr>
          <w:trHeight w:val="30" w:hRule="atLeast"/>
        </w:trPr>
        <w:tc>
          <w:tcPr>
            <w:tcW w:w="3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миелофиброз</w:t>
            </w:r>
          </w:p>
        </w:tc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"Руксолитиниб (Джакави)".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областного маслихата по вопросам социального и культурного развития.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Бойчин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Бексеитова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учреждения "Управление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"15" марта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