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f769b" w14:textId="81f76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в сфере агропромышленного комплекса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8 апреля 2019 года № 88/2. Зарегистрировано Департаментом юстиции Павлодарской области 9 апреля 2019 года № 6291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подпунктами 4), 7)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15 марта 2019 года № 108 "Об утверждении Правил субсидирования развития племенного животноводства, повышения продуктивности и качества продукции животноводства"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объемы субсидий по направлениям субсидирования развития племенного животноводства, повышения продуктивности и качества продукции животноводства на 2019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Павлодарской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Павлодарской области.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Нукенова К. Т.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Бакауов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Министерство сельского 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"8" апреля 2019 года № 88/2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</w:t>
      </w:r>
      <w:r>
        <w:br/>
      </w:r>
      <w:r>
        <w:rPr>
          <w:rFonts w:ascii="Times New Roman"/>
          <w:b/>
          <w:i w:val="false"/>
          <w:color w:val="000000"/>
        </w:rPr>
        <w:t>развития племенного животноводства, повышения</w:t>
      </w:r>
      <w:r>
        <w:br/>
      </w:r>
      <w:r>
        <w:rPr>
          <w:rFonts w:ascii="Times New Roman"/>
          <w:b/>
          <w:i w:val="false"/>
          <w:color w:val="000000"/>
        </w:rPr>
        <w:t>продуктивности и качества продукции животноводства на 2019 год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постановления акимата Павлодарской области от 26.12.2019 </w:t>
      </w:r>
      <w:r>
        <w:rPr>
          <w:rFonts w:ascii="Times New Roman"/>
          <w:b w:val="false"/>
          <w:i w:val="false"/>
          <w:color w:val="ff0000"/>
          <w:sz w:val="28"/>
        </w:rPr>
        <w:t>№ 363/3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1"/>
        <w:gridCol w:w="3386"/>
        <w:gridCol w:w="601"/>
        <w:gridCol w:w="1856"/>
        <w:gridCol w:w="2874"/>
        <w:gridCol w:w="2872"/>
      </w:tblGrid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направления субсидирования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субсидий на 1 единицу, тенге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Субсидируемый объем (голов, килограмм, штук, доза)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субсидий, тысяч тенге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субсидий из местного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крупного рогатого скота</w:t>
            </w:r>
          </w:p>
        </w:tc>
        <w:tc>
          <w:tcPr>
            <w:tcW w:w="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60 830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608 300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крупного рогатого скота 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21 850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437 000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племенного быка-производителя мясных и мясо-молочных пород, используемых для воспроизводства стада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отечественного племенного крупного рогатого скота</w:t>
            </w:r>
          </w:p>
        </w:tc>
        <w:tc>
          <w:tcPr>
            <w:tcW w:w="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1 917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287 550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зарубежного племенного маточного поголовья 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264 825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бычков, реализованных или перемещенных на откорм в откормочные площадки вместимостью не менее 1000 голов единовременно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живого веса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750 528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150 105,6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1 750 180,6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семени племенного быка молочных и молочно-мясных пород: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Однополое</w:t>
            </w:r>
          </w:p>
        </w:tc>
        <w:tc>
          <w:tcPr>
            <w:tcW w:w="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доза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Двуполое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скота: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 или зарубежный из стран СНГ</w:t>
            </w:r>
          </w:p>
        </w:tc>
        <w:tc>
          <w:tcPr>
            <w:tcW w:w="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52 950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Австралии, США, Канады и Европы 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189 000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молока: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600 голов</w:t>
            </w:r>
          </w:p>
        </w:tc>
        <w:tc>
          <w:tcPr>
            <w:tcW w:w="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35 728 570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1 250 499,95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400 голов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3 000 000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50 голов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2 975 731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29 757,31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кооператив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2 500 000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услуги по искусственному осеменению маточного поголовья крупного рогатого скота в крестьянских (фермерских) хозяйствах и сельскохозяйственных кооперативах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осемененная голова/случной сезон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2 594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услуги по трансплантации эмбрионов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затрат на корма маточному и ремонтному поголовью молочного и молочно-мясного направления*/**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5 416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649 920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2 286 077,26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птицы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2 000 тонн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4 520 000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226 000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пищевого яйца: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50 миллионов штук</w:t>
            </w:r>
          </w:p>
        </w:tc>
        <w:tc>
          <w:tcPr>
            <w:tcW w:w="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реализованная штука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127 298 550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280 056,810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20 миллионов штук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19 417 433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38 834,866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318 891,676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Свиноводство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маточным и ремонтным поголовьем свиней *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6 798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271 920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271 920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овец</w:t>
            </w:r>
          </w:p>
        </w:tc>
        <w:tc>
          <w:tcPr>
            <w:tcW w:w="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7 271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18 177,5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овец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овец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4 312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67 489,5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Коневодство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жеребцов-производителей продуктивного направления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кобыльего молока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Заявки, одобренные в 2018 году ***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свинины: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откорм от 3 000 голов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1 990 159,64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199 015,964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199 015,964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5 138 475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субсидий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крупного рогатого скота</w:t>
            </w:r>
          </w:p>
        </w:tc>
        <w:tc>
          <w:tcPr>
            <w:tcW w:w="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крупного рогатого скота 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отечественного племенного крупного рогатого скота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42 900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бычков, реализованных или перемещенных на откорм в откормочные площадки вместимостью не менее 1000 голов единовременно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живого веса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144 410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28 882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Австралии, США, Канады и Европы *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188 550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молока: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50 голов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1 303 519,8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13 035,198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кооператив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1 606 634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16 066,34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217 651,538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птицы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2 000 тонн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533 763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26 688,15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26 688,15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суточного молодняка яичного направления, полученного от племенной финальной формы 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373 830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22 429,8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пищевого яйца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50 миллионов штук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реализованная штука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57 742 960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127 034,512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149 464,312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овец</w:t>
            </w:r>
          </w:p>
        </w:tc>
        <w:tc>
          <w:tcPr>
            <w:tcW w:w="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овец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6 290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9 435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овец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8 824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Коневодство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жеребцов-производителей продуктивного направления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Пчеловодство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пчелосемьями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пчелиная семья/сезон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- при выделении дополнительных бюджетных средств из местного бюджета и/или при перераспределении с других бюджетных программ допускается увеличение нормативов субсидирования до 50% и по субсидированию кормов до 100% от утвержденного норматива по согласованию с Министерством в соответствии с пунктом 4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- при выделении дополнительных бюджетных средств из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*** -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21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развития племенного животноводства, повышения продуктивности и качества продукции животноводства, утвержденных приказом Министра сельского хозяйства Республики Казахстан от 15 марта 2019 года № 108 (зарегистрированы в Реестре государственной регистрации нормативных правовых актов за № 18404), заявки, одобренные в предыдущем году до введения в действие настоящих Правил, но не проплаченные ввиду отсутствия средств, подлежат выплате в приоритетном порядке из средств бюджета 2019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США – Соединенные Штаты Америки;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СНГ – Содружество Независимых Государств.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