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f7ab" w14:textId="915f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апреля 2019 года № 97/2. Зарегистрировано Департаментом юстиции Павлодарской области 15 апреля 2019 года № 6302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субсидируемых семян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апреля 2019 года № 97/2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Павлодарской области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842"/>
        <w:gridCol w:w="775"/>
        <w:gridCol w:w="842"/>
        <w:gridCol w:w="775"/>
        <w:gridCol w:w="842"/>
        <w:gridCol w:w="775"/>
        <w:gridCol w:w="842"/>
        <w:gridCol w:w="775"/>
        <w:gridCol w:w="241"/>
        <w:gridCol w:w="107"/>
        <w:gridCol w:w="708"/>
        <w:gridCol w:w="775"/>
        <w:gridCol w:w="842"/>
        <w:gridCol w:w="775"/>
        <w:gridCol w:w="708"/>
        <w:gridCol w:w="775"/>
        <w:gridCol w:w="708"/>
        <w:gridCol w:w="7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708"/>
        <w:gridCol w:w="908"/>
        <w:gridCol w:w="708"/>
        <w:gridCol w:w="775"/>
        <w:gridCol w:w="842"/>
        <w:gridCol w:w="908"/>
        <w:gridCol w:w="708"/>
        <w:gridCol w:w="908"/>
        <w:gridCol w:w="241"/>
        <w:gridCol w:w="107"/>
        <w:gridCol w:w="708"/>
        <w:gridCol w:w="908"/>
        <w:gridCol w:w="708"/>
        <w:gridCol w:w="775"/>
        <w:gridCol w:w="842"/>
        <w:gridCol w:w="908"/>
        <w:gridCol w:w="575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842"/>
        <w:gridCol w:w="908"/>
        <w:gridCol w:w="708"/>
        <w:gridCol w:w="908"/>
        <w:gridCol w:w="708"/>
        <w:gridCol w:w="908"/>
        <w:gridCol w:w="708"/>
        <w:gridCol w:w="908"/>
        <w:gridCol w:w="241"/>
        <w:gridCol w:w="107"/>
        <w:gridCol w:w="842"/>
        <w:gridCol w:w="908"/>
        <w:gridCol w:w="708"/>
        <w:gridCol w:w="908"/>
        <w:gridCol w:w="708"/>
        <w:gridCol w:w="908"/>
        <w:gridCol w:w="708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708"/>
        <w:gridCol w:w="908"/>
        <w:gridCol w:w="708"/>
        <w:gridCol w:w="908"/>
        <w:gridCol w:w="708"/>
        <w:gridCol w:w="908"/>
        <w:gridCol w:w="1109"/>
        <w:gridCol w:w="775"/>
        <w:gridCol w:w="241"/>
        <w:gridCol w:w="107"/>
        <w:gridCol w:w="708"/>
        <w:gridCol w:w="908"/>
        <w:gridCol w:w="708"/>
        <w:gridCol w:w="908"/>
        <w:gridCol w:w="708"/>
        <w:gridCol w:w="908"/>
        <w:gridCol w:w="1109"/>
        <w:gridCol w:w="7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1147,516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1256,152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1472,601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1384,732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1316,186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1418,353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50"/>
        <w:gridCol w:w="761"/>
        <w:gridCol w:w="976"/>
        <w:gridCol w:w="905"/>
        <w:gridCol w:w="976"/>
        <w:gridCol w:w="905"/>
        <w:gridCol w:w="976"/>
        <w:gridCol w:w="259"/>
        <w:gridCol w:w="187"/>
        <w:gridCol w:w="761"/>
        <w:gridCol w:w="976"/>
        <w:gridCol w:w="905"/>
        <w:gridCol w:w="977"/>
        <w:gridCol w:w="906"/>
        <w:gridCol w:w="978"/>
      </w:tblGrid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(злаковые)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(бобовые)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 гектар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07"/>
        <w:gridCol w:w="938"/>
        <w:gridCol w:w="1099"/>
        <w:gridCol w:w="1262"/>
        <w:gridCol w:w="1019"/>
        <w:gridCol w:w="1099"/>
        <w:gridCol w:w="291"/>
        <w:gridCol w:w="210"/>
        <w:gridCol w:w="939"/>
        <w:gridCol w:w="1100"/>
        <w:gridCol w:w="1262"/>
        <w:gridCol w:w="1020"/>
        <w:gridCol w:w="1102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 тонна (посевная единица)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Подсолнечник, тенге/ посевная единица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Подсолнечник, тенге/ тонна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Рапс, тенге/ тонна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Кукуруза, тенге/ посевная единица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Кукуруза, тенге /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