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ccfa" w14:textId="1edc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апреля 2019 года № 86/2. Зарегистрировано Департаментом юстиции Павлодарской области 15 апреля 2019 года № 6303.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4744, опубликовано 9 октября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2015 года № 278/10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4780, опубликовано 12 ноября 2015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Нукенова К. 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2015 года № 251/8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гербицидов, биоагентов (энтомофагов) и биопрепаратов,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обработки сельскохозяйственных культур в целях защиты растений"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-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-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за приобретенные СЗР по полной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переводной заявки об оплате причитающихся субсидий при приобретении СЗР у отечественного производителя СЗР по удешевленной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(переводной заявки)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"/>
        <w:gridCol w:w="1728"/>
        <w:gridCol w:w="5741"/>
        <w:gridCol w:w="1381"/>
        <w:gridCol w:w="1773"/>
        <w:gridCol w:w="12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(переводной заявки) услугополучателя путем подписания с использованием ЭЦП соответствующего уведомления. При соответствии заявки (переводной заявки)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1501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гербицидов, биоагентов (энтомофагов) и биопрепаратов,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обработки сельскохозяйственных культур в целях защиты растений"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1247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278/10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удобрений (за исключением органических)"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(далее –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за приобретенные удобрения по полной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переводной заявки об оплате причитающихся субсидий при приобретении удобрения у отечественного производителя удобрений по удешевленной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(переводной заявки)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728"/>
        <w:gridCol w:w="5741"/>
        <w:gridCol w:w="1381"/>
        <w:gridCol w:w="1773"/>
        <w:gridCol w:w="12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(переводной заявки) услугополучателя путем подписания с использованием ЭЦП соответствующего уведомления. При соответствии заявки (переводной заявки)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2009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стоимости удобрений 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стоимости удобрений (за исключением органических)"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0358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