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1539" w14:textId="e001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9 июня 2015 года № 170/6 "Об утверждении регламентов 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апреля 2019 года № 114/2. Зарегистрировано Департаментом юстиции Павлодарской области 22 апреля 2019 года № 6316.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9 июня 2015 года № 170/6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за № 4611, опубликовано 27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в сфере ветеринарии":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"Проведение идентификации сельскохозяйственных животных, с выдачей ветеринарного паспорта" заменить словами "Выдача лицензии для занятия деятельностью в сфере ветеринарии";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местные исполнительные органы районов и городов областного значения (далее – отделы ветеринарии);";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Павлодарской области"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Нукенова К.Т.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справки" (далее – государственная услуга) оказывается государственными ветеринарными организациями, созданными местными исполнительными органами районов и городов Павлодарской области (далее – услугодатель).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ветеринарная справка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ветеринарной справки",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(зарегистрирован в Реестре государственной регистрации нормативных правовых актов за № 11959) (далее – Стандарт).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ветеринарных справках вносятся в информационную систему.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услугополучатели).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являются наличие заявления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услугодатель в указанные сроки дает письменный мотивированный отказ о прекращении рассмотрения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услугополучателем необходимых документов осуществляет прием и их регистрацию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специалист на основании представленных документов проводит ветеринарный осмотр животного, продукции и сырья животного происхождения, оформляет справку либо мотивированный отказ в оказании государственной услуги –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выдает результат оказания государственной услуги услугополучателю – 30 (тридцать) минут.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предоставленные документы и зарегистрировать;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провести осмотр, оформить справку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выдать результат оказания государственной услуги.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участвующих в процессе оказания государственной услуги: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специалист.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Через государственную корпорацию "Правительство для граждан" государственная услуга не оказывается.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свидетельства, удостоверенного электронно-цифровой подписью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услуги, заполнение услугополучателем формы (ввод данных) с учетом ее структуры и форматных требований и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услугополучателя, полученного из портала в Единой автоматизированной системе управления отраслями агропромышленного комплекса "e-Agriculture" (далее – ИС ЕАСУ);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требованиям указанных в Стандарте;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документах услугополучателя в ИС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услуги, сформированного в ИС ЕАСУ.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справки"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3023"/>
        <w:gridCol w:w="2563"/>
        <w:gridCol w:w="3330"/>
        <w:gridCol w:w="2564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специалист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их регистрация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животного, продукции и сырья животного происхождения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ветеринарному специалисту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 либо мотивированный отказ в оказании государственной услуги и передача сотруднику канцелярии услугодателя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 (тридцать) минут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часа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дня обращения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справки"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справки"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</w:p>
    <w:bookmarkEnd w:id="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170/6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идентификации сельскохозяйственных животных,</w:t>
      </w:r>
      <w:r>
        <w:br/>
      </w:r>
      <w:r>
        <w:rPr>
          <w:rFonts w:ascii="Times New Roman"/>
          <w:b/>
          <w:i w:val="false"/>
          <w:color w:val="000000"/>
        </w:rPr>
        <w:t>с выдачей ветеринарного паспорта"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идентификации сельскохозяйственных животных, с выдачей ветеринарного паспорта" (далее – государственная услуга) оказывается государственными ветеринарными организациями, созданными местными исполнительными органами районов и городов Павлодарской области (далее – услугодатель).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выписки из ветеринарного паспорта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присвоение индивидуального номера животным одним из способов идентификации сельскохозяйственных животных с выдачей ветеринарного паспорта, дубликата, выписки из ветеринарного паспорта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идентификации сельскохозяйственных животных, с выдачей ветеринарного паспорта",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№7-1/418 (зарегистрирован в Реестре государственной регистрации нормативных правовых актов за № 11959) (далее – Стандарт).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 бумажная.</w:t>
      </w:r>
    </w:p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подачи услугополучателем необходимых документов осуществляет прием и их регистрацию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представленные услугополучателем документы, присваивает индивидуальный номер животному, одним из следующих способов: биркование, таврение, чипирование, вносит индивидуальный номер животного в базу данных идентификации сельскохозяйственных животных, оформляет паспорт либо мотивированный ответ об отказе в оказании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повторной государственной услуге при утере, повреждении (невозможно определить индивидуальный номер) бирок (бирки) услуга оказывается в течение 2 (двух) рабочих дней со дня поступления бирок услугодателю с присвоением животному нового индивидуального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или повреждении бирок у крупного животного – в течение 2 (двух) рабочих дней со дня поступления дубликата навесной бирки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выдает результат оказания государственной услуги услугополучателю – 30 (тридцать) минут.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предоставленные документы и зарегистрировать;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проверить представленные документы, присвоить индивидуальный номер животному, оформить паспорт, дубликат, выписку из ветеринарного паспорта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выдать результат оказания государственной услуги.</w:t>
      </w:r>
    </w:p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некоммерческое акционерное общество "Государственная корпорация "Правительство для граждан" государственная услуга не оказывается.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свидетельства, удостоверенного электронно-цифровой подписью (далее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услуги, заполнение услугополучателем формы (ввод данных) с учетом ее структуры и форматных требований и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на портале срока действия регистрационного свидетельства ЭЦП и отсутствия в списке отозванных (аннулированных)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услугополучателя, полученного из портала в Единой автоматизированной системе управления отраслями агропромышленного комплекса "e-Agriculture" (далее – ИС ЕАСУ);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требованиям указанных в Стандарте;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документах услугополучателя в ИС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услуги, сформированного в ИС ЕАСУ.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услугодателя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паспорта"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1910"/>
        <w:gridCol w:w="1475"/>
        <w:gridCol w:w="21"/>
        <w:gridCol w:w="6900"/>
        <w:gridCol w:w="14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их 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услугополучателем документов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в журнале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индивидуального номера животному, одним из следующих способов: биркование, таврение, чипирование, вносит индивидуальный номер животного в базу данных идентификации сельскохозяйственных животных, оформление паспорта, дубликата, выписки из ветеринарного паспорта либо мотивированный ответ об отказе в оказании государственной услуги.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услугополучателем и до момента получения результата оказания государственной услуги – 1 (один) рабочий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повторной государственной услуге при утере, повреждении (невозможно определить индивидуальный номер) бирок (бирки) оказывается в течение 2 (двух) рабочих дней со дня поступления бирок услугодателю с присвоением животному нового индивидуального номера;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утере или повреждении бирок у крупного животного – в течение 2 (двух) рабочих дней со дня поступления дубликата навесной бирки услугодателю.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паспорта"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паспорта"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идентификации сельскохозяйственных животных,</w:t>
      </w:r>
      <w:r>
        <w:br/>
      </w:r>
      <w:r>
        <w:rPr>
          <w:rFonts w:ascii="Times New Roman"/>
          <w:b/>
          <w:i w:val="false"/>
          <w:color w:val="000000"/>
        </w:rPr>
        <w:t>с выдачей ветеринарного паспорта"</w:t>
      </w:r>
    </w:p>
    <w:bookmarkEnd w:id="5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170/6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ветеринарно-санитарного заключения на объекты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ветеринарно-санитарного контроля и надзора"</w:t>
      </w:r>
    </w:p>
    <w:bookmarkEnd w:id="52"/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ветеринарно-санитарного заключения на объекты государственного ветеринарно-санитарного контроля и надзора" оказывается государственным ветеринарным врачом на основании списка, утвержденного местными исполнительными органами районов и городов Павлодарской области (далее – услугодатель).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местные исполнительные органы районов и городов областного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ветеринарно-санитарное заключение о соответствии объекта ветеринарным (ветеринарно-санитарным) правилам и требованиям или о несоответствии объекта ветеринарным (ветеринарно-санитарным) правилам и требованиям с рекомендацией об устранении выявленных нарушений (далее – ветеринарно-санитарное заключение)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(зарегистрирован в Реестре государственной регистрации нормативных правовых актов за № 11959) (далее – Стандарт).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Ветеринарно-санитарное заключение оформляется в электронной форме, распечатывается на бланке, подписывается услугодателем и заверяется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получения ветеринарно-санитарного заключения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услугополучателем необходимых документов осуществляет прием и их регистрацию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предоставленные документы и определяет ответственного исполнителя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неполного пакета документов дает письменный мотивированный ответ об отказе в оказании государственной услуги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пакете документов ответственный исполнитель в течение 2 (двух)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органы правовой статистики за сутки до обследования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обследование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объекта представленным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объекта ветеринарным (ветеринарно-санитарным)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акт и вносит на рассмотрение руководителю услугодателя и государственному ветеринарному врачу для принятия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результат оказания государственной услуги – 30 (тридцать) минут.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предоставленные документы и зарегистрировать;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проверить полноту представленных документов, оформить ветеринарно-санитарное заключение и составить акт либо подготовить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выдать результат оказания государственной услуги.</w:t>
      </w:r>
    </w:p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некоммерческое акционерное общество "Государственная корпорация "Правительство для граждан" государственная услуга не оказывается.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услугополучателем услугодателю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свидетельства, удостоверенного электронно-цифровой подписью (далее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услуги, заполнение услугополучателем формы (ввод данных) с учетом ее структуры и форматных требований и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 полученного из портала в Единой автоматизированной системе управления отраслями агропромышленного комплекса "e-Agriculture" (далее – ИС ЕАСУ);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требованиям указанных в Стандарте;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документах услугополучателя в ИС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услуги, сформированного в ИС ЕАСУ.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услугодателя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ветеринарно-санитарного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3874"/>
        <w:gridCol w:w="7657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уполномоченного органа 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"Ветеринарная станция города Павлодара" отдела ветеринарии города Павлодара, акимата города Павлодара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Камзина, дом 352/1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vetpavlodar@mail.ru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8(7182) 577385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"Ветеринарная станция города Экибастуза" отдела ветеринарии акимата города Экибастуза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Гридина, дом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gorvet 888@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8(7187) 752553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"Ветеринарная станция города Аксу" акимата города Аксу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Вокзальная, дом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Aksuvetstanciya@mail.ru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8(71837) 68693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"Ветеринарная станция Актогайского района" отдела ветеринарии акимата Актогайского района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Приреченск,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22 Партсъезд, дом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vet.stanciya@mail.ru,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8(71841)24388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служба Баянаульского района" отдела ветеринарии Баянаульского района, акимата Баянаульского района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Баянаул,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Маргулана, дом1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bayanvetsluzhba@mail.ru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тел.8(71840) 91109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Железинского района, акимата Железинского района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Чкалова, дом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emai:vet-compani @ 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8(71831) 21558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"Ветеринарная станция"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"Отдела ветеринарии Иртышского района" акимата Иртышского района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 улица Интернациональная, дом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vetirt@mail.ru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тел.8(71832) 24779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"Ветеринарная станция района Тереңкөл"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Тереңкөл,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Байтурсынова, дом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Kachvetstan@mail.ru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8(71833) 24314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"Ветеринарная служба района Аққулы" отдела ветеринарии районаАққулы, акимата района Аққулы      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Аққулы,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Амангелды, дом 84а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emai: akkuvet@mail.ru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8(71839) 79180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 Майского района" государственного учреждения "Отдела ветеринарии Майского района", акимата Майского района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 Казбек би, дом 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email:vets12@mail.ru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8(71838) 91906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"Ветсервис" отдела ветеринарии Павлодарского района, акимата Павлодарского района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Толстого, дом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kqpvetservis@mail.ru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8(7182) 618995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Успенского района, акимата Успенского района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 улица 10 лет Независимости, дом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email:vestancij2012@mail.ru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8(71834) 91531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"Щербактинская районная ветеринарная станция", акимата Щербактинского района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Щербакты,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Веткомплекс, дом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emai: otdel_veterinariya@mail.ru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8(71836) 23509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1243"/>
        <w:gridCol w:w="866"/>
        <w:gridCol w:w="900"/>
        <w:gridCol w:w="4812"/>
        <w:gridCol w:w="3087"/>
        <w:gridCol w:w="961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документы, определяет ответственного исполнителя и налагает резолюцию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документов, в случае неполного пакета документов дает письменный мотивированный ответ об отказе; при полном пакете документов: уведомляет органы правовой статистики; проводит обследование объекта; проверяет соответствие объекта представленным документам; проверяет соответствие объекта ветеринарным (ветеринарно-санитарным) правилам; составляет акт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решение о выдаче ветеринарно-санитарного заключения о соответствии объекта и несоответствии объекта ветеринарным (ветеринарно-санитарным) правилам и требованиям либо подписывает мотивированный ответ об отказе в оказании государственной услуги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руководителю услугодателя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ответственному исполнителю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руководителю услугодателя документы для принятия решения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ветеринарно-санитарное заключение либо мотивированный ответ об отказе в оказании государственной услуги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результат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(тридцать)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минут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полном пакете документов –2 (два)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неполном – 2 (два)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рабочих дня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7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ветеринарно-санитарного заключения на объекты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ветеринарно-санитарного контроля и надзора"</w:t>
      </w:r>
    </w:p>
    <w:bookmarkEnd w:id="7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